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44BF" w14:textId="5E9677DC" w:rsidR="00E15E83" w:rsidRDefault="00E15E83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Hanspeter Muster</w:t>
      </w:r>
    </w:p>
    <w:p w14:paraId="456569BE" w14:textId="6F59D264" w:rsidR="00E15E83" w:rsidRDefault="00E15E83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Musterstrasse 12</w:t>
      </w:r>
    </w:p>
    <w:p w14:paraId="4D812AF5" w14:textId="05861521" w:rsidR="00E15E83" w:rsidRDefault="00E15E83" w:rsidP="00060D13">
      <w:pPr>
        <w:pStyle w:val="Lauf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9999 Musterort</w:t>
      </w:r>
    </w:p>
    <w:p w14:paraId="63E93AEA" w14:textId="77777777" w:rsidR="00E15E83" w:rsidRDefault="00E15E83" w:rsidP="00060D13">
      <w:pPr>
        <w:pStyle w:val="Lauftext"/>
        <w:rPr>
          <w:rFonts w:ascii="Arial" w:hAnsi="Arial" w:cs="Arial"/>
          <w:lang w:val="de-DE"/>
        </w:rPr>
      </w:pPr>
    </w:p>
    <w:p w14:paraId="2E967F1D" w14:textId="77777777" w:rsidR="007E2C3F" w:rsidRDefault="007E2C3F" w:rsidP="00060D13">
      <w:pPr>
        <w:pStyle w:val="Lauftext"/>
        <w:rPr>
          <w:rFonts w:ascii="Arial" w:hAnsi="Arial" w:cs="Arial"/>
          <w:lang w:val="de-DE"/>
        </w:rPr>
      </w:pPr>
    </w:p>
    <w:p w14:paraId="03E5389B" w14:textId="77777777" w:rsidR="00E15E83" w:rsidRDefault="00E15E83" w:rsidP="00060D13">
      <w:pPr>
        <w:pStyle w:val="Lauftext"/>
        <w:rPr>
          <w:rFonts w:ascii="Arial" w:hAnsi="Arial" w:cs="Arial"/>
          <w:lang w:val="de-DE"/>
        </w:rPr>
      </w:pPr>
    </w:p>
    <w:p w14:paraId="2FBAF11C" w14:textId="1CCC5F6A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5F29D8">
        <w:rPr>
          <w:rFonts w:ascii="Arial" w:hAnsi="Arial" w:cs="Arial"/>
          <w:lang w:val="de-DE"/>
        </w:rPr>
        <w:t>Musterverein</w:t>
      </w:r>
    </w:p>
    <w:p w14:paraId="59C2AF4F" w14:textId="677526B1" w:rsidR="005F29D8" w:rsidRDefault="005F29D8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Präsident Peter Mustermann</w:t>
      </w:r>
    </w:p>
    <w:p w14:paraId="7ACF060B" w14:textId="1A3CEDA2" w:rsidR="007B272F" w:rsidRDefault="009A50EC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Musterweg 99</w:t>
      </w:r>
    </w:p>
    <w:p w14:paraId="115D8E58" w14:textId="7015A518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9999 Musterort</w:t>
      </w:r>
    </w:p>
    <w:p w14:paraId="37E09C7A" w14:textId="77777777" w:rsidR="004F3C40" w:rsidRDefault="004F3C40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096B7326" w14:textId="77777777" w:rsid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C6017D6" w14:textId="374240C0" w:rsidR="00060D13" w:rsidRPr="00E15E83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5E1EAA">
        <w:rPr>
          <w:rFonts w:ascii="Arial" w:hAnsi="Arial" w:cs="Arial"/>
        </w:rPr>
        <w:t>Musterort</w:t>
      </w:r>
      <w:r w:rsidR="00BB1565">
        <w:t xml:space="preserve">, </w:t>
      </w:r>
      <w:r w:rsidR="002070D2" w:rsidRPr="00083603">
        <w:rPr>
          <w:rFonts w:ascii="Arial" w:hAnsi="Arial" w:cs="Arial"/>
        </w:rPr>
        <w:fldChar w:fldCharType="begin"/>
      </w:r>
      <w:r w:rsidR="002070D2" w:rsidRPr="00083603">
        <w:rPr>
          <w:rFonts w:ascii="Arial" w:hAnsi="Arial" w:cs="Arial"/>
        </w:rPr>
        <w:instrText xml:space="preserve"> DATE  \@ "d. MMMM yyyy"  \* MERGEFORMAT </w:instrText>
      </w:r>
      <w:r w:rsidR="002070D2" w:rsidRPr="00083603">
        <w:rPr>
          <w:rFonts w:ascii="Arial" w:hAnsi="Arial" w:cs="Arial"/>
        </w:rPr>
        <w:fldChar w:fldCharType="separate"/>
      </w:r>
      <w:r w:rsidR="005F29D8">
        <w:rPr>
          <w:rFonts w:ascii="Arial" w:hAnsi="Arial" w:cs="Arial"/>
          <w:noProof/>
        </w:rPr>
        <w:t>21. Februar 2018</w:t>
      </w:r>
      <w:r w:rsidR="002070D2" w:rsidRPr="00083603">
        <w:rPr>
          <w:rFonts w:ascii="Arial" w:hAnsi="Arial" w:cs="Arial"/>
          <w:noProof/>
        </w:rPr>
        <w:fldChar w:fldCharType="end"/>
      </w:r>
    </w:p>
    <w:p w14:paraId="7FD592A1" w14:textId="77777777" w:rsidR="00060D13" w:rsidRDefault="00060D13" w:rsidP="00060D13">
      <w:pPr>
        <w:pStyle w:val="Lauftext"/>
        <w:rPr>
          <w:rFonts w:ascii="Arial" w:hAnsi="Arial" w:cs="Arial"/>
          <w:noProof/>
        </w:rPr>
      </w:pPr>
    </w:p>
    <w:p w14:paraId="2D1CF835" w14:textId="77777777" w:rsidR="009A50EC" w:rsidRPr="000113AF" w:rsidRDefault="009A50EC" w:rsidP="000113A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36B65B3C" w14:textId="77777777" w:rsidR="005F29D8" w:rsidRPr="005F29D8" w:rsidRDefault="005F29D8" w:rsidP="005F29D8">
      <w:pPr>
        <w:pStyle w:val="Betreff"/>
        <w:rPr>
          <w:rFonts w:ascii="Arial" w:hAnsi="Arial" w:cs="Arial"/>
          <w:color w:val="000000" w:themeColor="text1"/>
        </w:rPr>
      </w:pPr>
      <w:r w:rsidRPr="005F29D8">
        <w:rPr>
          <w:rFonts w:ascii="Arial" w:hAnsi="Arial" w:cs="Arial"/>
          <w:color w:val="000000" w:themeColor="text1"/>
        </w:rPr>
        <w:t>Austritt aus dem Verein</w:t>
      </w:r>
    </w:p>
    <w:p w14:paraId="0CD6E7B0" w14:textId="77777777" w:rsidR="005F29D8" w:rsidRDefault="005F29D8" w:rsidP="005F29D8">
      <w:pPr>
        <w:pStyle w:val="Anrede"/>
        <w:rPr>
          <w:rFonts w:ascii="Arial" w:hAnsi="Arial" w:cs="Arial"/>
        </w:rPr>
      </w:pPr>
      <w:r>
        <w:rPr>
          <w:rFonts w:ascii="Arial" w:hAnsi="Arial" w:cs="Arial"/>
        </w:rPr>
        <w:t>Sehr geehrte Damen und Herren des Vorstandes</w:t>
      </w:r>
    </w:p>
    <w:p w14:paraId="2B830B14" w14:textId="5B7EFA2E" w:rsidR="005F29D8" w:rsidRPr="00F271DB" w:rsidRDefault="005F29D8" w:rsidP="005F29D8">
      <w:pPr>
        <w:pStyle w:val="Anrede"/>
        <w:rPr>
          <w:rFonts w:ascii="Arial" w:hAnsi="Arial" w:cs="Arial"/>
        </w:rPr>
      </w:pPr>
      <w:r w:rsidRPr="00F271DB">
        <w:rPr>
          <w:rFonts w:ascii="Arial" w:hAnsi="Arial" w:cs="Arial"/>
        </w:rPr>
        <w:t xml:space="preserve">Aus beruflichen Gründen ist es mir leider nicht mehr möglich, am Vereinsleben aktiv teilzunehmen. Mit Bedauern trete ich </w:t>
      </w:r>
      <w:r>
        <w:rPr>
          <w:rFonts w:ascii="Arial" w:hAnsi="Arial" w:cs="Arial"/>
        </w:rPr>
        <w:t xml:space="preserve">daher </w:t>
      </w:r>
      <w:r w:rsidRPr="00F271DB">
        <w:rPr>
          <w:rFonts w:ascii="Arial" w:hAnsi="Arial" w:cs="Arial"/>
        </w:rPr>
        <w:t>per Ende</w:t>
      </w:r>
      <w:r>
        <w:rPr>
          <w:rFonts w:ascii="Arial" w:hAnsi="Arial" w:cs="Arial"/>
        </w:rPr>
        <w:t xml:space="preserve"> des Vereinsjahres, am 31.08.2018</w:t>
      </w:r>
      <w:r w:rsidRPr="00F271DB">
        <w:rPr>
          <w:rFonts w:ascii="Arial" w:hAnsi="Arial" w:cs="Arial"/>
        </w:rPr>
        <w:t xml:space="preserve">, aus dem Verein aus. </w:t>
      </w:r>
    </w:p>
    <w:p w14:paraId="6514779F" w14:textId="41EF1FEB" w:rsidR="005F29D8" w:rsidRPr="00F271DB" w:rsidRDefault="005F29D8" w:rsidP="005F29D8">
      <w:pPr>
        <w:pStyle w:val="Anrede"/>
        <w:rPr>
          <w:rFonts w:ascii="Arial" w:hAnsi="Arial" w:cs="Arial"/>
        </w:rPr>
      </w:pPr>
      <w:r>
        <w:rPr>
          <w:rFonts w:ascii="Arial" w:hAnsi="Arial" w:cs="Arial"/>
        </w:rPr>
        <w:t xml:space="preserve">Ich danke für die Kenntnisnahme und bitte </w:t>
      </w:r>
      <w:r w:rsidRPr="00F271DB">
        <w:rPr>
          <w:rFonts w:ascii="Arial" w:hAnsi="Arial" w:cs="Arial"/>
        </w:rPr>
        <w:t xml:space="preserve">um eine schriftliche Bestätigung meines Austrittschreibens. </w:t>
      </w:r>
    </w:p>
    <w:p w14:paraId="5D3DF5F0" w14:textId="77777777" w:rsidR="005F29D8" w:rsidRPr="00F271DB" w:rsidRDefault="005F29D8" w:rsidP="005F29D8">
      <w:pPr>
        <w:pStyle w:val="Anrede"/>
        <w:rPr>
          <w:rFonts w:ascii="Arial" w:hAnsi="Arial" w:cs="Arial"/>
        </w:rPr>
      </w:pPr>
      <w:r w:rsidRPr="00F271DB">
        <w:rPr>
          <w:rFonts w:ascii="Arial" w:hAnsi="Arial" w:cs="Arial"/>
        </w:rPr>
        <w:t>Für die Zukunft wünsche ich dem Verein weiterhin viel Erfolg.</w:t>
      </w:r>
    </w:p>
    <w:p w14:paraId="0DA84EE5" w14:textId="77777777" w:rsidR="005F29D8" w:rsidRPr="005F29D8" w:rsidRDefault="005F29D8" w:rsidP="005F29D8">
      <w:bookmarkStart w:id="0" w:name="_GoBack"/>
      <w:bookmarkEnd w:id="0"/>
    </w:p>
    <w:p w14:paraId="385CB242" w14:textId="77777777" w:rsidR="007B272F" w:rsidRPr="005F29D8" w:rsidRDefault="007B272F" w:rsidP="00930076">
      <w:pPr>
        <w:pStyle w:val="Lauftext"/>
        <w:tabs>
          <w:tab w:val="left" w:pos="5670"/>
        </w:tabs>
        <w:rPr>
          <w:rFonts w:ascii="Arial" w:hAnsi="Arial" w:cs="Arial"/>
        </w:rPr>
      </w:pPr>
    </w:p>
    <w:p w14:paraId="5E721D2D" w14:textId="2B0DFF57" w:rsidR="00930076" w:rsidRPr="00930076" w:rsidRDefault="007B272F" w:rsidP="00930076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</w:t>
      </w:r>
      <w:r w:rsidR="00930076" w:rsidRPr="00930076">
        <w:rPr>
          <w:rFonts w:ascii="Arial" w:hAnsi="Arial" w:cs="Arial"/>
          <w:lang w:val="de-DE"/>
        </w:rPr>
        <w:t>reundliche Grüsse</w:t>
      </w:r>
    </w:p>
    <w:p w14:paraId="53096A7F" w14:textId="77777777" w:rsidR="007B272F" w:rsidRDefault="007B272F" w:rsidP="00930076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70333057" w14:textId="6D21F9B9" w:rsidR="007B272F" w:rsidRPr="007B272F" w:rsidRDefault="007B272F" w:rsidP="00930076">
      <w:pPr>
        <w:pStyle w:val="Lauftext"/>
        <w:tabs>
          <w:tab w:val="left" w:pos="5670"/>
        </w:tabs>
        <w:rPr>
          <w:rFonts w:ascii="Bradley Hand" w:hAnsi="Bradley Hand" w:cs="Arial"/>
          <w:i/>
          <w:color w:val="0070C0"/>
          <w:sz w:val="36"/>
          <w:lang w:val="de-DE"/>
        </w:rPr>
      </w:pPr>
      <w:r w:rsidRPr="007B272F">
        <w:rPr>
          <w:rFonts w:ascii="Bradley Hand" w:hAnsi="Bradley Hand" w:cs="Arial"/>
          <w:i/>
          <w:color w:val="0070C0"/>
          <w:sz w:val="36"/>
          <w:lang w:val="de-DE"/>
        </w:rPr>
        <w:t>Hanspeter Muster</w:t>
      </w:r>
    </w:p>
    <w:p w14:paraId="512E13E6" w14:textId="7955EB5C" w:rsidR="003B794D" w:rsidRDefault="007B272F" w:rsidP="007B272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Hanspeter Muster</w:t>
      </w:r>
    </w:p>
    <w:p w14:paraId="51894783" w14:textId="77777777" w:rsidR="007B272F" w:rsidRDefault="007B272F" w:rsidP="007B272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1A8957D1" w14:textId="77777777" w:rsidR="007B272F" w:rsidRDefault="007B272F" w:rsidP="007B272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1FA9DA2" w14:textId="77777777" w:rsidR="007B272F" w:rsidRDefault="007B272F" w:rsidP="007B272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67E05E0" w14:textId="77777777" w:rsidR="007B272F" w:rsidRDefault="007B272F" w:rsidP="007B272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4BB43ACA" w14:textId="77777777" w:rsidR="007B272F" w:rsidRDefault="007B272F" w:rsidP="007B272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5C403E1C" w14:textId="77777777" w:rsidR="007B272F" w:rsidRDefault="007B272F" w:rsidP="007B272F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5E8839BE" w14:textId="77777777" w:rsidR="007B272F" w:rsidRPr="007B272F" w:rsidRDefault="007B272F" w:rsidP="007B272F">
      <w:pPr>
        <w:pStyle w:val="Lauftext"/>
        <w:tabs>
          <w:tab w:val="left" w:pos="5670"/>
        </w:tabs>
        <w:rPr>
          <w:lang w:val="de-DE"/>
        </w:rPr>
      </w:pPr>
    </w:p>
    <w:sectPr w:rsidR="007B272F" w:rsidRPr="007B272F" w:rsidSect="00E77CBB">
      <w:footerReference w:type="default" r:id="rId7"/>
      <w:pgSz w:w="11906" w:h="16838" w:code="9"/>
      <w:pgMar w:top="854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5292" w14:textId="77777777" w:rsidR="00606AFB" w:rsidRDefault="00606AFB" w:rsidP="00481865">
      <w:pPr>
        <w:spacing w:line="240" w:lineRule="auto"/>
      </w:pPr>
      <w:r>
        <w:separator/>
      </w:r>
    </w:p>
  </w:endnote>
  <w:endnote w:type="continuationSeparator" w:id="0">
    <w:p w14:paraId="71CDD9B7" w14:textId="77777777" w:rsidR="00606AFB" w:rsidRDefault="00606AFB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C986" w14:textId="67C3C458" w:rsidR="00A26EDD" w:rsidRPr="00A26EDD" w:rsidRDefault="00A26EDD" w:rsidP="004D5141">
    <w:pPr>
      <w:pStyle w:val="Fuzeile"/>
      <w:tabs>
        <w:tab w:val="clear" w:pos="9072"/>
        <w:tab w:val="right" w:pos="94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CA72" w14:textId="77777777" w:rsidR="00606AFB" w:rsidRDefault="00606AFB" w:rsidP="00481865">
      <w:pPr>
        <w:spacing w:line="240" w:lineRule="auto"/>
      </w:pPr>
      <w:r>
        <w:separator/>
      </w:r>
    </w:p>
  </w:footnote>
  <w:footnote w:type="continuationSeparator" w:id="0">
    <w:p w14:paraId="02BB80F2" w14:textId="77777777" w:rsidR="00606AFB" w:rsidRDefault="00606AFB" w:rsidP="004818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603"/>
    <w:rsid w:val="00010AEA"/>
    <w:rsid w:val="000113AF"/>
    <w:rsid w:val="0002629B"/>
    <w:rsid w:val="0003649C"/>
    <w:rsid w:val="00060D13"/>
    <w:rsid w:val="00083603"/>
    <w:rsid w:val="001163DE"/>
    <w:rsid w:val="00186249"/>
    <w:rsid w:val="001F5507"/>
    <w:rsid w:val="002070D2"/>
    <w:rsid w:val="0023661C"/>
    <w:rsid w:val="0024467A"/>
    <w:rsid w:val="002E7A0E"/>
    <w:rsid w:val="00335396"/>
    <w:rsid w:val="003B401A"/>
    <w:rsid w:val="003B562D"/>
    <w:rsid w:val="003B65DB"/>
    <w:rsid w:val="003B794D"/>
    <w:rsid w:val="003C4BC8"/>
    <w:rsid w:val="004123FF"/>
    <w:rsid w:val="004574C5"/>
    <w:rsid w:val="004643BA"/>
    <w:rsid w:val="00481865"/>
    <w:rsid w:val="004D4DDD"/>
    <w:rsid w:val="004D5141"/>
    <w:rsid w:val="004F3C40"/>
    <w:rsid w:val="004F4949"/>
    <w:rsid w:val="0050012F"/>
    <w:rsid w:val="00540471"/>
    <w:rsid w:val="00546139"/>
    <w:rsid w:val="00565571"/>
    <w:rsid w:val="005C62AD"/>
    <w:rsid w:val="005D6017"/>
    <w:rsid w:val="005E1EAA"/>
    <w:rsid w:val="005F29D8"/>
    <w:rsid w:val="006054BA"/>
    <w:rsid w:val="00606AFB"/>
    <w:rsid w:val="00622D4A"/>
    <w:rsid w:val="00640855"/>
    <w:rsid w:val="006C0A75"/>
    <w:rsid w:val="006C3CAD"/>
    <w:rsid w:val="006D3C4F"/>
    <w:rsid w:val="00723E1D"/>
    <w:rsid w:val="007A30D5"/>
    <w:rsid w:val="007B272F"/>
    <w:rsid w:val="007E0B01"/>
    <w:rsid w:val="007E2C3F"/>
    <w:rsid w:val="00833B94"/>
    <w:rsid w:val="00857414"/>
    <w:rsid w:val="00857510"/>
    <w:rsid w:val="008C0662"/>
    <w:rsid w:val="008F18F4"/>
    <w:rsid w:val="00907E3A"/>
    <w:rsid w:val="00930076"/>
    <w:rsid w:val="009A50EC"/>
    <w:rsid w:val="009D42BC"/>
    <w:rsid w:val="00A17FDA"/>
    <w:rsid w:val="00A26EDD"/>
    <w:rsid w:val="00A44057"/>
    <w:rsid w:val="00A678D8"/>
    <w:rsid w:val="00A84A15"/>
    <w:rsid w:val="00AD3766"/>
    <w:rsid w:val="00AD4EF3"/>
    <w:rsid w:val="00B33C9B"/>
    <w:rsid w:val="00B42A52"/>
    <w:rsid w:val="00B57B53"/>
    <w:rsid w:val="00BB1565"/>
    <w:rsid w:val="00C156D4"/>
    <w:rsid w:val="00C46412"/>
    <w:rsid w:val="00C7744C"/>
    <w:rsid w:val="00D00ACB"/>
    <w:rsid w:val="00D26744"/>
    <w:rsid w:val="00D31AE2"/>
    <w:rsid w:val="00DE20A9"/>
    <w:rsid w:val="00DE2EC4"/>
    <w:rsid w:val="00E15E83"/>
    <w:rsid w:val="00E35E64"/>
    <w:rsid w:val="00E37CB3"/>
    <w:rsid w:val="00E77CBB"/>
    <w:rsid w:val="00F17FAD"/>
    <w:rsid w:val="00F4223E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nhideWhenUsed/>
    <w:qFormat/>
    <w:rsid w:val="005D6017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Anrede">
    <w:name w:val="Salutation"/>
    <w:basedOn w:val="Lauftext"/>
    <w:next w:val="Standard"/>
    <w:link w:val="AnredeZchn"/>
    <w:uiPriority w:val="1"/>
    <w:rsid w:val="005D6017"/>
    <w:pPr>
      <w:spacing w:after="180"/>
    </w:pPr>
  </w:style>
  <w:style w:type="paragraph" w:styleId="Kopfzeile">
    <w:name w:val="header"/>
    <w:basedOn w:val="Standard"/>
    <w:link w:val="Kopf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AnredeZchn">
    <w:name w:val="Anrede Zchn"/>
    <w:basedOn w:val="Absatz-Standardschriftart"/>
    <w:link w:val="Anrede"/>
    <w:uiPriority w:val="1"/>
    <w:rsid w:val="005D6017"/>
  </w:style>
  <w:style w:type="character" w:customStyle="1" w:styleId="KopfzeileZchn">
    <w:name w:val="Kopfzeile Zchn"/>
    <w:basedOn w:val="Absatz-Standardschriftart"/>
    <w:link w:val="Kopfzeile"/>
    <w:uiPriority w:val="99"/>
    <w:rsid w:val="004D5141"/>
  </w:style>
  <w:style w:type="paragraph" w:styleId="Fuzeile">
    <w:name w:val="footer"/>
    <w:basedOn w:val="Standard"/>
    <w:link w:val="Fu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141"/>
  </w:style>
  <w:style w:type="paragraph" w:customStyle="1" w:styleId="Lauftext">
    <w:name w:val="Lauftext"/>
    <w:basedOn w:val="Standard"/>
    <w:link w:val="LauftextZchn"/>
    <w:qFormat/>
    <w:rsid w:val="00723E1D"/>
  </w:style>
  <w:style w:type="paragraph" w:customStyle="1" w:styleId="Absendername">
    <w:name w:val="Absendername"/>
    <w:basedOn w:val="Standard"/>
    <w:next w:val="Standard"/>
    <w:link w:val="AbsendernameZchn"/>
    <w:uiPriority w:val="7"/>
    <w:qFormat/>
    <w:rsid w:val="00723E1D"/>
  </w:style>
  <w:style w:type="character" w:customStyle="1" w:styleId="LauftextZchn">
    <w:name w:val="Lauftext Zchn"/>
    <w:basedOn w:val="Absatz-Standardschriftart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Standard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723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muther/Library/Containers/com.microsoft.Word/Data/Macintosh%20HD:Users:michaelmuther:Desktop:Briefvorlage.dotx" TargetMode="Externa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9A40-BDA7-514C-91A0-18ABE91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HD:Users:michaelmuther:Desktop:Briefvorlage.dotx</Template>
  <TotalTime>0</TotalTime>
  <Pages>1</Pages>
  <Words>87</Words>
  <Characters>534</Characters>
  <Application>Microsoft Office Word</Application>
  <DocSecurity>0</DocSecurity>
  <Lines>35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Kündigung Krankenkasse Vorlage</vt:lpstr>
    </vt:vector>
  </TitlesOfParts>
  <Manager/>
  <Company>https://briefvorlagen.ch</Company>
  <LinksUpToDate>false</LinksUpToDate>
  <CharactersWithSpaces>612</CharactersWithSpaces>
  <SharedDoc>false</SharedDoc>
  <HyperlinkBase>https://briefvorlagen.ch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Verein Vorlage (Vereinsaustritt)</dc:title>
  <dc:subject>Vorlage Kündigung Vereinsaustritt</dc:subject>
  <dc:creator/>
  <cp:keywords/>
  <dc:description>https://briefvorlagen.ch
Vorlage Vereinsaustritt</dc:description>
  <cp:lastModifiedBy>Michael Muther</cp:lastModifiedBy>
  <cp:revision>20</cp:revision>
  <cp:lastPrinted>2017-12-21T07:21:00Z</cp:lastPrinted>
  <dcterms:created xsi:type="dcterms:W3CDTF">2017-02-03T14:19:00Z</dcterms:created>
  <dcterms:modified xsi:type="dcterms:W3CDTF">2018-02-21T19:40:00Z</dcterms:modified>
  <cp:category/>
</cp:coreProperties>
</file>